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2-</w:t>
      </w:r>
      <w:r>
        <w:rPr>
          <w:rFonts w:ascii="Times New Roman" w:eastAsia="Times New Roman" w:hAnsi="Times New Roman" w:cs="Times New Roman"/>
          <w:sz w:val="28"/>
          <w:szCs w:val="28"/>
        </w:rPr>
        <w:t>0688</w:t>
      </w:r>
      <w:r>
        <w:rPr>
          <w:rFonts w:ascii="Times New Roman" w:eastAsia="Times New Roman" w:hAnsi="Times New Roman" w:cs="Times New Roman"/>
          <w:sz w:val="28"/>
          <w:szCs w:val="28"/>
        </w:rPr>
        <w:t>-260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ИД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0917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47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23 апреля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производства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Страхового 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«РЕСО-Гарантия»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Файзуллоеву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Авазу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Икромовичу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ущерба, причиненного в результате дорожно-транспортного происшествия,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Страхового акционерного общества «РЕСО-Гарантия»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7710045520)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Файзуллоеву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Авазу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Икромовичу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0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ущерба, причиненного в результате дорожно-транспортного происшествия,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 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Файзуллоев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Икромович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Страхового акционерного общества «РЕСО-Гарантия»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денежную сумму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25000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>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160"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Style w:val="cat-UserDefinedgrp-16rplc-2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567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0rplc-10">
    <w:name w:val="cat-PassportData grp-10 rplc-10"/>
    <w:basedOn w:val="DefaultParagraphFont"/>
  </w:style>
  <w:style w:type="character" w:customStyle="1" w:styleId="cat-UserDefinedgrp-16rplc-20">
    <w:name w:val="cat-UserDefined grp-16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